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权势圈中：《世说》初谭</w:t>
      </w:r>
    </w:p>
    <w:p>
      <w:r>
        <w:rPr>
          <w:rFonts w:ascii="宋体" w:hAnsi="宋体" w:eastAsia="宋体"/>
          <w:sz w:val="24"/>
        </w:rPr>
        <w:t>陈四益著；黄永厚，丁聪，方成绘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权势圈中：《世说》初谭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陈四益著；黄永厚，丁聪，方成绘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本书出售、求购地址：https://www.jiaokey.com/book/detail/12563181.html</w:t>
      </w:r>
    </w:p>
    <w:p>
      <w:r>
        <w:t>更多相关图书推荐：https://www.jiaokey.com</w:t>
      </w:r>
    </w:p>
    <w:p>
      <w:r>
        <w:t>陈四益著；黄永厚，丁聪，方成绘 其他作品：https://www.jiaokey.com/tag/陈四益著；黄永厚，丁聪，方成绘.html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关键词搜索：https://www.jiaokey.com/tag/权势圈中：《世说》初谭.html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