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国际劳工组织的船员立法趋势及我国的对策研究  以《2006年海事劳工公约》为视角</w:t>
      </w:r>
    </w:p>
    <w:p>
      <w:r>
        <w:rPr>
          <w:rFonts w:ascii="宋体" w:hAnsi="宋体" w:eastAsia="宋体"/>
          <w:sz w:val="24"/>
        </w:rPr>
        <w:t>王秀芬主编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国际劳工组织的船员立法趋势及我国的对策研究  以《2006年海事劳工公约》为视角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本书出售、求购地址：https://www.jiaokey.com/book/detail/12563171.html</w:t>
      </w:r>
    </w:p>
    <w:p>
      <w:r>
        <w:t>更多相关图书推荐：https://www.jiaokey.com</w:t>
      </w:r>
    </w:p>
    <w:p>
      <w:r>
        <w:t>王秀芬主编 其他作品：https://www.jiaokey.com/tag/王秀芬主编.html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关键词搜索：https://www.jiaokey.com/tag/国际劳工组织的船员立法趋势及我国的对策研究  以《2006年海事劳工公约》为视角.html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