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 关于社会主义历史命运的战略沉思 strategic contemplation over historical destiny of socialism</w:t>
      </w:r>
    </w:p>
    <w:p>
      <w:r>
        <w:rPr>
          <w:rFonts w:ascii="宋体" w:hAnsi="宋体" w:eastAsia="宋体"/>
          <w:sz w:val="24"/>
        </w:rPr>
        <w:t>李崇富著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 关于社会主义历史命运的战略沉思 strategic contemplation over historical destiny of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本书出售、求购地址：https://www.jiaokey.com/book/detail/12563156.html</w:t>
      </w:r>
    </w:p>
    <w:p>
      <w:r>
        <w:t>更多相关图书推荐：https://www.jiaokey.com</w:t>
      </w:r>
    </w:p>
    <w:p>
      <w:r>
        <w:t>李崇富著 其他作品：https://www.jiaokey.com/tag/李崇富著.html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关键词搜索：https://www.jiaokey.com/tag/较量 关于社会主义历史命运的战略沉思 strategic contemplation over historical destiny of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