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书名：土石坝设计和施工发展趋势</w:t>
      </w:r>
    </w:p>
    <w:p>
      <w:r>
        <w:t>作者：（美）S·D·威尔逊等著</w:t>
      </w:r>
    </w:p>
    <w:p>
      <w:r>
        <w:t>出版社：1984.05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土石坝设计和施工发展趋势 评论地址：https://www.jiaokey.com/book/detail/12563136.html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