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杭州水利  中英文本</w:t>
      </w:r>
    </w:p>
    <w:p>
      <w:r>
        <w:rPr>
          <w:rFonts w:ascii="宋体" w:hAnsi="宋体" w:eastAsia="宋体"/>
          <w:sz w:val="24"/>
        </w:rPr>
        <w:t>黄幼钧主编；杭州市林业水利局编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杭州水利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黄幼钧主编；杭州市林业水利局编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水利建设-成就-杭州-摄影集-汉、英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本书出售、求购地址：https://www.jiaokey.com/book/detail/12563078.html</w:t>
      </w:r>
    </w:p>
    <w:p>
      <w:r>
        <w:t>更多相关图书推荐：https://www.jiaokey.com</w:t>
      </w:r>
    </w:p>
    <w:p>
      <w:r>
        <w:t>黄幼钧主编；杭州市林业水利局编 其他作品：https://www.jiaokey.com/tag/黄幼钧主编；杭州市林业水利局编.html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关键词搜索：https://www.jiaokey.com/tag/水利建设-成就-杭州-摄影集-汉、英.html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