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书名：金陵物价指数汇编</w:t>
      </w:r>
    </w:p>
    <w:p>
      <w:r>
        <w:t>作者：杨蔚主编</w:t>
      </w:r>
    </w:p>
    <w:p>
      <w:r>
        <w:t>出版社：金陵大学农学院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金陵物价指数汇编 评论地址：https://www.jiaokey.com/book/detail/12563036.html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