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书名：棉花攙水攙杂取缔事业工作总报告  第3期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棉花攙水攙杂取缔事业工作总报告  第3期 评论地址：https://www.jiaokey.com/book/detail/12563006.html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