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书名：湖南省滨湖洲土视察团视察报告书</w:t>
      </w:r>
    </w:p>
    <w:p>
      <w:r>
        <w:t>作者：湖南省政府编</w:t>
      </w:r>
    </w:p>
    <w:p>
      <w:r>
        <w:t>出版社：湖南省政府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湖南省滨湖洲土视察团视察报告书 评论地址：https://www.jiaokey.com/book/detail/12563003.html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