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书名：植烟学</w:t>
      </w:r>
    </w:p>
    <w:p>
      <w:r>
        <w:t>作者：张宗成，叶元鼎编译；李积新等校订</w:t>
      </w:r>
    </w:p>
    <w:p>
      <w:r>
        <w:t>出版社：民智书局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植烟学 评论地址：https://www.jiaokey.com/book/detail/12562913.html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