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书名：江苏省农矿廰蚕业取缔所周年工作报告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江苏省农矿廰蚕业取缔所周年工作报告 评论地址：https://www.jiaokey.com/book/detail/12562871.html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