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书名：果蔬制汁之理论与技术</w:t>
      </w:r>
    </w:p>
    <w:p>
      <w:r>
        <w:t>作者：李毓茂著</w:t>
      </w:r>
    </w:p>
    <w:p>
      <w:r>
        <w:t>出版社：园艺事业改进协会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果蔬制汁之理论与技术 评论地址：https://www.jiaokey.com/book/detail/12562827.html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