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书名：四川之漆</w:t>
      </w:r>
    </w:p>
    <w:p>
      <w:r>
        <w:t>作者：</w:t>
      </w:r>
    </w:p>
    <w:p>
      <w:r>
        <w:t>出版社：四川省农业改进所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四川之漆 评论地址：https://www.jiaokey.com/book/detail/12562805.html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