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书名：中国螟虫研究与防治之现状</w:t>
      </w:r>
    </w:p>
    <w:p>
      <w:r>
        <w:t>作者：蔡邦华著</w:t>
      </w:r>
    </w:p>
    <w:p>
      <w:r>
        <w:t>出版社：实业部中央农业实验所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中国螟虫研究与防治之现状 评论地址：https://www.jiaokey.com/book/detail/12562802.html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