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百科名汇c1英汉对照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百科名汇c1英汉对照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本书出售、求购地址：https://www.jiaokey.com/book/detail/12562800.html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关键词搜索：https://www.jiaokey.com/tag/百科名汇c1英汉对照.html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