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书名：东北印度红茶制焙学</w:t>
      </w:r>
    </w:p>
    <w:p>
      <w:r>
        <w:t>作者：P.H.Carpenter，C.J.Harrison著；范和钧译</w:t>
      </w:r>
    </w:p>
    <w:p>
      <w:r>
        <w:t>出版社：安徽省祁门茶业改良场,1936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东北印度红茶制焙学 评论地址：https://www.jiaokey.com/book/detail/12562762.html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