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书名：岩彩画教室  找寻那遗失的璀璨……</w:t>
      </w:r>
    </w:p>
    <w:p>
      <w:r>
        <w:t>作者：吕子扬编著</w:t>
      </w:r>
    </w:p>
    <w:p>
      <w:r>
        <w:t>出版社：沈阳：辽宁美术出版社</w:t>
      </w:r>
    </w:p>
    <w:p>
      <w:r>
        <w:t>出版日期：2003.03</w:t>
      </w:r>
    </w:p>
    <w:p>
      <w:r>
        <w:t>总页数：144</w:t>
      </w:r>
    </w:p>
    <w:p>
      <w:r>
        <w:t>更多请访问教客网: www.jiaokey.com</w:t>
      </w:r>
    </w:p>
    <w:p>
      <w:r>
        <w:t>岩彩画教室  找寻那遗失的璀璨…… 评论地址：https://www.jiaokey.com/book/detail/12562595.html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