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书名：中国文坛巨星散文精编</w:t>
      </w:r>
    </w:p>
    <w:p>
      <w:r>
        <w:t>作者：杨银书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中国文坛巨星散文精编 评论地址：https://www.jiaokey.com/book/detail/12562576.html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