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月亮代表我的心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月亮代表我的心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本书出售、求购地址：https://www.jiaokey.com/book/detail/12562540.html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月亮代表我的心.html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