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坚定的眼神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坚定的眼神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本书出售、求购地址：https://www.jiaokey.com/book/detail/12562538.html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坚定的眼神.html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