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寂静的前奏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寂静的前奏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本书出售、求购地址：https://www.jiaokey.com/book/detail/12562536.html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寂静的前奏.html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