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近距离接触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近距离接触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本书出售、求购地址：https://www.jiaokey.com/book/detail/12562534.html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近距离接触.html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