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优秀短篇小说集  信箱和丰盛的早宴</w:t>
      </w:r>
    </w:p>
    <w:p>
      <w:r>
        <w:rPr>
          <w:rFonts w:ascii="宋体" w:hAnsi="宋体" w:eastAsia="宋体"/>
          <w:sz w:val="24"/>
        </w:rPr>
        <w:t>李相状等著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0559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6253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0559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优秀短篇小说集  信箱和丰盛的早宴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李相状等著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长春:吉林音像出版社,2006.09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小说-短篇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本书出售、求购地址：https://www.jiaokey.com/book/detail/12562531.html</w:t>
      </w:r>
    </w:p>
    <w:p>
      <w:r>
        <w:t>更多相关图书推荐：https://www.jiaokey.com</w:t>
      </w:r>
    </w:p>
    <w:p>
      <w:r>
        <w:t>李相状等著 其他作品：https://www.jiaokey.com/tag/李相状等著.html</w:t>
      </w:r>
    </w:p>
    <w:p>
      <w:r>
        <w:t>长春:吉林音像出版社,2006.09 出版图书：https://www.jiaokey.com/tag/长春:吉林音像出版社,2006.09.html</w:t>
      </w:r>
    </w:p>
    <w:p>
      <w:r>
        <w:t>关键词搜索：https://www.jiaokey.com/tag/小说-短篇.html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