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惜馀春轶事  扬州访旧录</w:t>
      </w:r>
    </w:p>
    <w:p>
      <w:r>
        <w:rPr>
          <w:rFonts w:ascii="宋体" w:hAnsi="宋体" w:eastAsia="宋体"/>
          <w:sz w:val="24"/>
        </w:rPr>
        <w:t>杜召棠著；蒋孝达，顾一平点校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惜馀春轶事  扬州访旧录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杜召棠著；蒋孝达，顾一平点校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本书出售、求购地址：https://www.jiaokey.com/book/detail/12562504.html</w:t>
      </w:r>
    </w:p>
    <w:p>
      <w:r>
        <w:t>更多相关图书推荐：https://www.jiaokey.com</w:t>
      </w:r>
    </w:p>
    <w:p>
      <w:r>
        <w:t>杜召棠著；蒋孝达，顾一平点校 其他作品：https://www.jiaokey.com/tag/杜召棠著；蒋孝达，顾一平点校.html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关键词搜索：https://www.jiaokey.com/tag/惜馀春轶事  扬州访旧录.html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