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书名：欧夏奕  汉哈尼对照  哈尼族婚礼古歌</w:t>
      </w:r>
    </w:p>
    <w:p>
      <w:r>
        <w:t>作者：追克，次标演唱，施达采录；施达，陈桂芬整理</w:t>
      </w:r>
    </w:p>
    <w:p>
      <w:r>
        <w:t>出版社：昆明：云南民族出版社</w:t>
      </w:r>
    </w:p>
    <w:p>
      <w:r>
        <w:t>出版日期：2002.11</w:t>
      </w:r>
    </w:p>
    <w:p>
      <w:r>
        <w:t>总页数：296</w:t>
      </w:r>
    </w:p>
    <w:p>
      <w:r>
        <w:t>更多请访问教客网: www.jiaokey.com</w:t>
      </w:r>
    </w:p>
    <w:p>
      <w:r>
        <w:t>欧夏奕  汉哈尼对照  哈尼族婚礼古歌 评论地址：https://www.jiaokey.com/book/detail/12562491.html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