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杨树水分生理研究</w:t>
      </w:r>
    </w:p>
    <w:p>
      <w:r>
        <w:rPr>
          <w:rFonts w:ascii="宋体" w:hAnsi="宋体" w:eastAsia="宋体"/>
          <w:sz w:val="24"/>
        </w:rPr>
        <w:t>刘奉觉郑世锴等编著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杨树水分生理研究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刘奉觉郑世锴等编著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杨属-植物散发-植物生理学 植物散发-杨属-植物生理学 植物生理学-植物散发-杨属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本书出售、求购地址：https://www.jiaokey.com/book/detail/12562256.html</w:t>
      </w:r>
    </w:p>
    <w:p>
      <w:r>
        <w:t>更多相关图书推荐：https://www.jiaokey.com</w:t>
      </w:r>
    </w:p>
    <w:p>
      <w:r>
        <w:t>刘奉觉郑世锴等编著 其他作品：https://www.jiaokey.com/tag/刘奉觉郑世锴等编著.html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关键词搜索：https://www.jiaokey.com/tag/杨属-植物散发-植物生理学 植物散发-杨属-植物生理学 植物生理学-植物散发-杨属.html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