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书名：家畜生殖内分泌学研究方法及原理</w:t>
      </w:r>
    </w:p>
    <w:p>
      <w:r>
        <w:t>作者:张家骅编著</w:t>
      </w:r>
    </w:p>
    <w:p>
      <w:r>
        <w:t>出版社:天则出版社</w:t>
      </w:r>
    </w:p>
    <w:p>
      <w:r>
        <w:t>出版日期：1993.06</w:t>
      </w:r>
    </w:p>
    <w:p>
      <w:r>
        <w:t>总页数：185</w:t>
      </w:r>
    </w:p>
    <w:p>
      <w:r>
        <w:t>更多请访问教客网:www.jiaokey.com</w:t>
      </w:r>
    </w:p>
    <w:p>
      <w:r>
        <w:t>家畜生殖内分泌学研究方法及原理评论地址：https://www.jiaokey.com/book/detail/12562251.html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