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书名：飞天伎乐资料</w:t>
      </w:r>
    </w:p>
    <w:p>
      <w:r>
        <w:t>作者：介凡编绘</w:t>
      </w:r>
    </w:p>
    <w:p>
      <w:r>
        <w:t>出版社：沈阳:辽宁美术出版社,1988.11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飞天伎乐资料 评论地址：https://www.jiaokey.com/book/detail/12562204.html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