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钢琴左手练习曲集</w:t>
      </w:r>
    </w:p>
    <w:p>
      <w:r>
        <w:rPr>
          <w:rFonts w:ascii="宋体" w:hAnsi="宋体" w:eastAsia="宋体"/>
          <w:sz w:val="24"/>
        </w:rPr>
        <w:t>（苏）А.坎托尔（А.Кантор）等编订；买德颐译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2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钢琴左手练习曲集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（苏）А.坎托尔（А.Кантор）等编订；买德颐译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钢琴谱-练习曲(地点: 世界 学科: 选集) 练习曲-钢琴谱(地点: 世界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本书出售、求购地址：https://www.jiaokey.com/book/detail/12562048.html</w:t>
      </w:r>
    </w:p>
    <w:p>
      <w:r>
        <w:t>更多相关图书推荐：https://www.jiaokey.com</w:t>
      </w:r>
    </w:p>
    <w:p>
      <w:r>
        <w:t>（苏）А.坎托尔（А.Кантор）等编订；买德颐译 其他作品：https://www.jiaokey.com/tag/（苏）А.坎托尔（А.Кантор）等编订；买德颐译.html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关键词搜索：https://www.jiaokey.com/tag/钢琴谱-练习曲(地点: 世界 学科: 选集) 练习曲-钢琴谱(地点: 世界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