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外科手术学  上</w:t>
      </w:r>
    </w:p>
    <w:p>
      <w:r>
        <w:rPr>
          <w:rFonts w:ascii="宋体" w:hAnsi="宋体" w:eastAsia="宋体"/>
          <w:sz w:val="24"/>
        </w:rPr>
        <w:t>巴提彼罗著；王赞尧，郁解非译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外科手术学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巴提彼罗著；王赞尧，郁解非译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本书出售、求购地址：https://www.jiaokey.com/book/detail/12561975.html</w:t>
      </w:r>
    </w:p>
    <w:p>
      <w:r>
        <w:t>更多相关图书推荐：https://www.jiaokey.com</w:t>
      </w:r>
    </w:p>
    <w:p>
      <w:r>
        <w:t>巴提彼罗著；王赞尧，郁解非译 其他作品：https://www.jiaokey.com/tag/巴提彼罗著；王赞尧，郁解非译.html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关键词搜索：https://www.jiaokey.com/tag/外科手术学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