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银蹄山羊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银蹄山羊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基本书局,1953.11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民间故事(地点:苏联学科:选集)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本书出售、求购地址：https://www.jiaokey.com/book/detail/12561918.html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基本书局,1953.11 出版图书：https://www.jiaokey.com/tag/基本书局,1953.11.html</w:t>
      </w:r>
    </w:p>
    <w:p>
      <w:r>
        <w:t>关键词搜索：https://www.jiaokey.com/tag/民间故事(地点:苏联学科:选集).html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