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年轻人·让你的青春更美丽吧！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年轻人·让你的青春更美丽吧！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本书出售、求购地址：https://www.jiaokey.com/book/detail/12561914.html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天津通俗出版社 出版图书：https://www.jiaokey.com/tag/天津通俗出版社.html</w:t>
      </w:r>
    </w:p>
    <w:p>
      <w:r>
        <w:t>关键词搜索：https://www.jiaokey.com/tag/年轻人·让你的青春更美丽吧！.html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