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大战狮塔山山西革命回忆录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大战狮塔山山西革命回忆录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本书出售、求购地址：https://www.jiaokey.com/book/detail/12561906.html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关键词搜索：https://www.jiaokey.com/tag/大战狮塔山山西革命回忆录.html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