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巴甫利克·莫洛佐夫  四幕七场剧</w:t>
      </w:r>
    </w:p>
    <w:p>
      <w:r>
        <w:rPr>
          <w:rFonts w:ascii="宋体" w:hAnsi="宋体" w:eastAsia="宋体"/>
          <w:sz w:val="24"/>
        </w:rPr>
        <w:t>（苏）古巴列夫（В.Губарев）撰；刘克凡译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巴甫利克·莫洛佐夫  四幕七场剧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（苏）古巴列夫（В.Губарев）撰；刘克凡译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本书出售、求购地址：https://www.jiaokey.com/book/detail/12561848.html</w:t>
      </w:r>
    </w:p>
    <w:p>
      <w:r>
        <w:t>更多相关图书推荐：https://www.jiaokey.com</w:t>
      </w:r>
    </w:p>
    <w:p>
      <w:r>
        <w:t>（苏）古巴列夫（В.Губарев）撰；刘克凡译 其他作品：https://www.jiaokey.com/tag/（苏）古巴列夫（В.Губарев）撰；刘克凡译.html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关键词搜索：https://www.jiaokey.com/tag/巴甫利克·莫洛佐夫  四幕七场剧.html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