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书名：白甲骑兵</w:t>
      </w:r>
    </w:p>
    <w:p>
      <w:r>
        <w:t>作者：（法）玛尔格里特等著；罗淑译</w:t>
      </w:r>
    </w:p>
    <w:p>
      <w:r>
        <w:t>出版社：上海:文化生活出版社,1947.10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白甲骑兵 评论地址：https://www.jiaokey.com/book/detail/12561843.html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