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白天使  又名，私刑独幕剧</w:t>
      </w:r>
    </w:p>
    <w:p>
      <w:r>
        <w:rPr>
          <w:rFonts w:ascii="宋体" w:hAnsi="宋体" w:eastAsia="宋体"/>
          <w:sz w:val="24"/>
        </w:rPr>
        <w:t>尤库尼林ЮНикулин著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白天使  又名，私刑独幕剧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尤库尼林ЮНикулин著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本书出售、求购地址：https://www.jiaokey.com/book/detail/12561842.html</w:t>
      </w:r>
    </w:p>
    <w:p>
      <w:r>
        <w:t>更多相关图书推荐：https://www.jiaokey.com</w:t>
      </w:r>
    </w:p>
    <w:p>
      <w:r>
        <w:t>尤库尼林ЮНикулин著 其他作品：https://www.jiaokey.com/tag/尤库尼林ЮНикулин著.html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关键词搜索：https://www.jiaokey.com/tag/白天使  又名，私刑独幕剧.html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