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凡隆纳的二绅士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凡隆纳的二绅士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本书出售、求购地址：https://www.jiaokey.com/book/detail/12561841.html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关键词搜索：https://www.jiaokey.com/tag/凡隆纳的二绅士.html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