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宝岛荒古录第5集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宝岛荒古录第5集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本书出售、求购地址：https://www.jiaokey.com/book/detail/12561835.html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 出版图书：https://www.jiaokey.com/tag/台湾新生报社.html</w:t>
      </w:r>
    </w:p>
    <w:p>
      <w:r>
        <w:t>关键词搜索：https://www.jiaokey.com/tag/宝岛荒古录第5集.html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