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宝岛荒古录第二集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宝岛荒古录第二集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本书出售、求购地址：https://www.jiaokey.com/book/detail/12561833.html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关键词搜索：https://www.jiaokey.com/tag/宝岛荒古录第二集.html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