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  安徽革命故事集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  安徽革命故事集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本书出售、求购地址：https://www.jiaokey.com/book/detail/12561769.html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关键词搜索：https://www.jiaokey.com/tag/闯关  安徽革命故事集.html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