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犟哥出嫁  革命故事集</w:t>
      </w:r>
    </w:p>
    <w:p>
      <w:r>
        <w:rPr>
          <w:rFonts w:ascii="宋体" w:hAnsi="宋体" w:eastAsia="宋体"/>
          <w:sz w:val="24"/>
        </w:rPr>
        <w:t>阜阳地区文化局编写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犟哥出嫁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阜阳地区文化局编写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合肥:安徽人民出版社,1975.02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故事(地点:中国年代:当代学科:作品集)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本书出售、求购地址：https://www.jiaokey.com/book/detail/12561760.html</w:t>
      </w:r>
    </w:p>
    <w:p>
      <w:r>
        <w:t>更多相关图书推荐：https://www.jiaokey.com</w:t>
      </w:r>
    </w:p>
    <w:p>
      <w:r>
        <w:t>阜阳地区文化局编写 其他作品：https://www.jiaokey.com/tag/阜阳地区文化局编写.html</w:t>
      </w:r>
    </w:p>
    <w:p>
      <w:r>
        <w:t>合肥:安徽人民出版社,1975.02 出版图书：https://www.jiaokey.com/tag/合肥:安徽人民出版社,1975.02.html</w:t>
      </w:r>
    </w:p>
    <w:p>
      <w:r>
        <w:t>关键词搜索：https://www.jiaokey.com/tag/故事(地点:中国年代:当代学科:作品集).html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