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书名：三口大锅闹革命  吉林市油脂厂自力更生艰苦创业的事迹</w:t>
      </w:r>
    </w:p>
    <w:p>
      <w:r>
        <w:t>作者：辽宁省新华书店编辑</w:t>
      </w:r>
    </w:p>
    <w:p>
      <w:r>
        <w:t>出版社：辽宁省新华书店,1970.03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三口大锅闹革命  吉林市油脂厂自力更生艰苦创业的事迹 评论地址：https://www.jiaokey.com/book/detail/12561747.html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