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中国海湾志第二分册(辽东半岛西部和辽宁省西部海湾)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中国海湾志第二分册(辽东半岛西部和辽宁省西部海湾)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本书出售、求购地址：https://www.jiaokey.com/book/detail/12561691.html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海洋出版社 出版图书：https://www.jiaokey.com/tag/海洋出版社.html</w:t>
      </w:r>
    </w:p>
    <w:p>
      <w:r>
        <w:t>关键词搜索：https://www.jiaokey.com/tag/中国海湾志第二分册(辽东半岛西部和辽宁省西部海湾).html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