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世界打斗旅行  三十二国惊险搏击</w:t>
      </w:r>
    </w:p>
    <w:p>
      <w:r>
        <w:rPr>
          <w:rFonts w:ascii="宋体" w:hAnsi="宋体" w:eastAsia="宋体"/>
          <w:sz w:val="24"/>
        </w:rPr>
        <w:t>（日）大山倍达著；盛宏伟译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世界打斗旅行  三十二国惊险搏击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（日）大山倍达著；盛宏伟译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本书出售、求购地址：https://www.jiaokey.com/book/detail/12561579.html</w:t>
      </w:r>
    </w:p>
    <w:p>
      <w:r>
        <w:t>更多相关图书推荐：https://www.jiaokey.com</w:t>
      </w:r>
    </w:p>
    <w:p>
      <w:r>
        <w:t>（日）大山倍达著；盛宏伟译 其他作品：https://www.jiaokey.com/tag/（日）大山倍达著；盛宏伟译.html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关键词搜索：https://www.jiaokey.com/tag/世界打斗旅行  三十二国惊险搏击.html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