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英国十大著名小说家</w:t>
      </w:r>
    </w:p>
    <w:p>
      <w:r>
        <w:rPr>
          <w:rFonts w:ascii="宋体" w:hAnsi="宋体" w:eastAsia="宋体"/>
          <w:sz w:val="24"/>
        </w:rPr>
        <w:t>（英）平 玲（Valerie Groruenor Myer）原著；吴 平，任筱萌译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英国十大著名小说家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（英）平 玲（Valerie Groruenor Myer）原著；吴 平，任筱萌译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本书出售、求购地址：https://www.jiaokey.com/book/detail/12561552.html</w:t>
      </w:r>
    </w:p>
    <w:p>
      <w:r>
        <w:t>更多相关图书推荐：https://www.jiaokey.com</w:t>
      </w:r>
    </w:p>
    <w:p>
      <w:r>
        <w:t>（英）平 玲（Valerie Groruenor Myer）原著；吴 平，任筱萌译 其他作品：https://www.jiaokey.com/tag/（英）平 玲（Valerie Groruenor Myer）原著；吴 平，任筱萌译.html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关键词搜索：https://www.jiaokey.com/tag/英国十大著名小说家.html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