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中国十大门将  历届国家队大连籍守门员风采录</w:t>
      </w:r>
    </w:p>
    <w:p>
      <w:r>
        <w:rPr>
          <w:rFonts w:ascii="宋体" w:hAnsi="宋体" w:eastAsia="宋体"/>
          <w:sz w:val="24"/>
        </w:rPr>
        <w:t>赵植萍等编著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中国十大门将  历届国家队大连籍守门员风采录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赵植萍等编著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足球运动-守门员(学科: 生平事迹 地点: 大连市) 守门员-足球运动(学科: 生平事迹 地点: 大连市)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本书出售、求购地址：https://www.jiaokey.com/book/detail/12561482.html</w:t>
      </w:r>
    </w:p>
    <w:p>
      <w:r>
        <w:t>更多相关图书推荐：https://www.jiaokey.com</w:t>
      </w:r>
    </w:p>
    <w:p>
      <w:r>
        <w:t>赵植萍等编著 其他作品：https://www.jiaokey.com/tag/赵植萍等编著.html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关键词搜索：https://www.jiaokey.com/tag/足球运动-守门员(学科: 生平事迹 地点: 大连市) 守门员-足球运动(学科: 生平事迹 地点: 大连市).html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