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北京旅游交通图册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北京旅游交通图册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本书出售、求购地址：https://www.jiaokey.com/book/detail/12561455.html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关键词搜索：https://www.jiaokey.com/tag/北京旅游交通图册.html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