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迈向世界一流大学行列  社会主义高水平理工大学建设的研究</w:t>
      </w:r>
    </w:p>
    <w:p>
      <w:r>
        <w:rPr>
          <w:rFonts w:ascii="宋体" w:hAnsi="宋体" w:eastAsia="宋体"/>
          <w:sz w:val="24"/>
        </w:rPr>
        <w:t>方耀楣主编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迈向世界一流大学行列  社会主义高水平理工大学建设的研究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方耀楣主编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本书出售、求购地址：https://www.jiaokey.com/book/detail/12561454.html</w:t>
      </w:r>
    </w:p>
    <w:p>
      <w:r>
        <w:t>更多相关图书推荐：https://www.jiaokey.com</w:t>
      </w:r>
    </w:p>
    <w:p>
      <w:r>
        <w:t>方耀楣主编 其他作品：https://www.jiaokey.com/tag/方耀楣主编.html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关键词搜索：https://www.jiaokey.com/tag/迈向世界一流大学行列  社会主义高水平理工大学建设的研究.html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