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苏联当代寓言童话故事选</w:t>
      </w:r>
    </w:p>
    <w:p>
      <w:r>
        <w:rPr>
          <w:rFonts w:ascii="宋体" w:hAnsi="宋体" w:eastAsia="宋体"/>
          <w:sz w:val="24"/>
        </w:rPr>
        <w:t>（苏）米海尔柯夫著；李怀东，王燕元编译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苏联当代寓言童话故事选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（苏）米海尔柯夫著；李怀东，王燕元编译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本书出售、求购地址：https://www.jiaokey.com/book/detail/12561441.html</w:t>
      </w:r>
    </w:p>
    <w:p>
      <w:r>
        <w:t>更多相关图书推荐：https://www.jiaokey.com</w:t>
      </w:r>
    </w:p>
    <w:p>
      <w:r>
        <w:t>（苏）米海尔柯夫著；李怀东，王燕元编译 其他作品：https://www.jiaokey.com/tag/（苏）米海尔柯夫著；李怀东，王燕元编译.html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关键词搜索：https://www.jiaokey.com/tag/苏联当代寓言童话故事选.html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