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重现的镜子</w:t>
      </w:r>
    </w:p>
    <w:p>
      <w:r>
        <w:rPr>
          <w:rFonts w:ascii="宋体" w:hAnsi="宋体" w:eastAsia="宋体"/>
          <w:sz w:val="24"/>
        </w:rPr>
        <w:t>（法）罗伯-格里耶（Robbe-Grillet，Alain）著；杜 莉，杨令飞译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重现的镜子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（法）罗伯-格里耶（Robbe-Grillet，Alain）著；杜 莉，杨令飞译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本书出售、求购地址：https://www.jiaokey.com/book/detail/12561386.html</w:t>
      </w:r>
    </w:p>
    <w:p>
      <w:r>
        <w:t>更多相关图书推荐：https://www.jiaokey.com</w:t>
      </w:r>
    </w:p>
    <w:p>
      <w:r>
        <w:t>（法）罗伯-格里耶（Robbe-Grillet，Alain）著；杜 莉，杨令飞译 其他作品：https://www.jiaokey.com/tag/（法）罗伯-格里耶（Robbe-Grillet，Alain）著；杜 莉，杨令飞译.html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关键词搜索：https://www.jiaokey.com/tag/重现的镜子.html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