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中外人士访延纪实#  封锁线内的真相</w:t>
      </w:r>
    </w:p>
    <w:p>
      <w:r>
        <w:rPr>
          <w:rFonts w:ascii="宋体" w:hAnsi="宋体" w:eastAsia="宋体"/>
          <w:sz w:val="24"/>
        </w:rPr>
        <w:t>陈明钦，苟昌斌，曽绍敏等编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中外人士访延纪实#  封锁线内的真相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陈明钦，苟昌斌，曽绍敏等编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陕北革命根据地-1944～1945-史料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本书出售、求购地址：https://www.jiaokey.com/book/detail/12561358.html</w:t>
      </w:r>
    </w:p>
    <w:p>
      <w:r>
        <w:t>更多相关图书推荐：https://www.jiaokey.com</w:t>
      </w:r>
    </w:p>
    <w:p>
      <w:r>
        <w:t>陈明钦，苟昌斌，曽绍敏等编 其他作品：https://www.jiaokey.com/tag/陈明钦，苟昌斌，曽绍敏等编.html</w:t>
      </w:r>
    </w:p>
    <w:p>
      <w:r>
        <w:t>昆明:云南人民出版社,1990.03 出版图书：https://www.jiaokey.com/tag/昆明:云南人民出版社,1990.03.html</w:t>
      </w:r>
    </w:p>
    <w:p>
      <w:r>
        <w:t>关键词搜索：https://www.jiaokey.com/tag/陕北革命根据地-1944～1945-史料.html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